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F76E" w14:textId="77777777" w:rsidR="00246C1A" w:rsidRPr="00210455" w:rsidRDefault="00246C1A" w:rsidP="00246C1A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210455">
        <w:rPr>
          <w:rFonts w:ascii="ＭＳ 明朝" w:hAnsi="ＭＳ 明朝" w:hint="eastAsia"/>
          <w:b/>
          <w:sz w:val="28"/>
          <w:szCs w:val="28"/>
          <w:u w:val="single"/>
        </w:rPr>
        <w:t>Ｆ Ａ Ｘ 送 信 票</w:t>
      </w:r>
    </w:p>
    <w:p w14:paraId="0092026B" w14:textId="77777777" w:rsidR="00246C1A" w:rsidRPr="00710BAE" w:rsidRDefault="00246C1A" w:rsidP="00246C1A"/>
    <w:p w14:paraId="7C7372F9" w14:textId="737C79BC" w:rsidR="00246C1A" w:rsidRPr="00D77940" w:rsidRDefault="00FF0DF5" w:rsidP="00FF0DF5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20</w:t>
      </w:r>
      <w:r w:rsidR="00366289">
        <w:rPr>
          <w:rFonts w:ascii="ＭＳ 明朝" w:hAnsi="ＭＳ 明朝" w:hint="eastAsia"/>
          <w:b/>
          <w:sz w:val="36"/>
          <w:szCs w:val="36"/>
        </w:rPr>
        <w:t>2</w:t>
      </w:r>
      <w:r w:rsidR="00EC1908">
        <w:rPr>
          <w:rFonts w:ascii="ＭＳ 明朝" w:hAnsi="ＭＳ 明朝" w:hint="eastAsia"/>
          <w:b/>
          <w:sz w:val="36"/>
          <w:szCs w:val="36"/>
        </w:rPr>
        <w:t>5</w:t>
      </w:r>
      <w:r w:rsidR="00246C1A" w:rsidRPr="00D77940">
        <w:rPr>
          <w:rFonts w:ascii="ＭＳ 明朝" w:hAnsi="ＭＳ 明朝" w:hint="eastAsia"/>
          <w:b/>
          <w:sz w:val="36"/>
          <w:szCs w:val="36"/>
        </w:rPr>
        <w:t>年度群馬医療福祉大学</w:t>
      </w:r>
      <w:r w:rsidR="00246C1A">
        <w:rPr>
          <w:rFonts w:ascii="ＭＳ 明朝" w:hAnsi="ＭＳ 明朝" w:hint="eastAsia"/>
          <w:b/>
          <w:sz w:val="36"/>
          <w:szCs w:val="36"/>
        </w:rPr>
        <w:t>大学院</w:t>
      </w:r>
      <w:r w:rsidR="00402CB4">
        <w:rPr>
          <w:rFonts w:ascii="ＭＳ 明朝" w:hAnsi="ＭＳ 明朝" w:hint="eastAsia"/>
          <w:b/>
          <w:sz w:val="36"/>
          <w:szCs w:val="36"/>
        </w:rPr>
        <w:t>公開講義</w:t>
      </w:r>
      <w:r w:rsidR="00246C1A" w:rsidRPr="00D77940">
        <w:rPr>
          <w:rFonts w:ascii="ＭＳ 明朝" w:hAnsi="ＭＳ 明朝" w:hint="eastAsia"/>
          <w:b/>
          <w:sz w:val="36"/>
          <w:szCs w:val="36"/>
        </w:rPr>
        <w:t>申込書</w:t>
      </w:r>
    </w:p>
    <w:p w14:paraId="740EABD2" w14:textId="77777777" w:rsidR="00246C1A" w:rsidRPr="00210455" w:rsidRDefault="00246C1A" w:rsidP="00246C1A"/>
    <w:p w14:paraId="71E29C49" w14:textId="77777777" w:rsidR="00246C1A" w:rsidRPr="00230EAD" w:rsidRDefault="00246C1A" w:rsidP="00246C1A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FF0DF5">
        <w:rPr>
          <w:rFonts w:hint="eastAsia"/>
          <w:sz w:val="24"/>
          <w:szCs w:val="24"/>
        </w:rPr>
        <w:t>令和</w:t>
      </w:r>
      <w:r w:rsidRPr="00230EAD">
        <w:rPr>
          <w:rFonts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875"/>
        <w:gridCol w:w="1029"/>
        <w:gridCol w:w="908"/>
        <w:gridCol w:w="1060"/>
        <w:gridCol w:w="909"/>
        <w:gridCol w:w="963"/>
      </w:tblGrid>
      <w:tr w:rsidR="00246C1A" w14:paraId="363EFA2F" w14:textId="77777777" w:rsidTr="00246C1A">
        <w:tc>
          <w:tcPr>
            <w:tcW w:w="1316" w:type="dxa"/>
            <w:vAlign w:val="center"/>
          </w:tcPr>
          <w:p w14:paraId="1D92863F" w14:textId="77777777" w:rsidR="00246C1A" w:rsidRPr="00BA0559" w:rsidRDefault="00246C1A" w:rsidP="00AD40B7">
            <w:pPr>
              <w:jc w:val="center"/>
              <w:rPr>
                <w:sz w:val="18"/>
                <w:szCs w:val="18"/>
              </w:rPr>
            </w:pPr>
            <w:r w:rsidRPr="00BA0559">
              <w:rPr>
                <w:rFonts w:hint="eastAsia"/>
                <w:sz w:val="18"/>
                <w:szCs w:val="18"/>
              </w:rPr>
              <w:t>（フリガナ）</w:t>
            </w:r>
          </w:p>
          <w:p w14:paraId="1934DDC1" w14:textId="77777777" w:rsidR="00246C1A" w:rsidRDefault="00246C1A" w:rsidP="00AD40B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04" w:type="dxa"/>
            <w:gridSpan w:val="2"/>
            <w:vAlign w:val="center"/>
          </w:tcPr>
          <w:p w14:paraId="1C2BF7CD" w14:textId="77777777" w:rsidR="00246C1A" w:rsidRDefault="00246C1A" w:rsidP="00AD40B7"/>
          <w:p w14:paraId="5DCE4046" w14:textId="77777777" w:rsidR="00246C1A" w:rsidRDefault="00246C1A" w:rsidP="00AD40B7"/>
          <w:p w14:paraId="4C849E3D" w14:textId="77777777" w:rsidR="00246C1A" w:rsidRDefault="00246C1A" w:rsidP="00AD40B7"/>
        </w:tc>
        <w:tc>
          <w:tcPr>
            <w:tcW w:w="908" w:type="dxa"/>
            <w:vAlign w:val="center"/>
          </w:tcPr>
          <w:p w14:paraId="16B757B7" w14:textId="77777777" w:rsidR="00246C1A" w:rsidRDefault="00246C1A" w:rsidP="00AD40B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60" w:type="dxa"/>
            <w:vAlign w:val="center"/>
          </w:tcPr>
          <w:p w14:paraId="12ACBAE2" w14:textId="77777777" w:rsidR="00246C1A" w:rsidRDefault="00246C1A" w:rsidP="00AD40B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09" w:type="dxa"/>
            <w:vAlign w:val="center"/>
          </w:tcPr>
          <w:p w14:paraId="078A3ACF" w14:textId="77777777" w:rsidR="00246C1A" w:rsidRDefault="00246C1A" w:rsidP="00AD40B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63" w:type="dxa"/>
            <w:vAlign w:val="center"/>
          </w:tcPr>
          <w:p w14:paraId="5CFECE58" w14:textId="77777777" w:rsidR="00246C1A" w:rsidRDefault="00246C1A" w:rsidP="00AD40B7">
            <w:pPr>
              <w:jc w:val="center"/>
            </w:pPr>
          </w:p>
        </w:tc>
      </w:tr>
      <w:tr w:rsidR="00246C1A" w14:paraId="04E249D5" w14:textId="77777777" w:rsidTr="00246C1A">
        <w:tc>
          <w:tcPr>
            <w:tcW w:w="1316" w:type="dxa"/>
            <w:vAlign w:val="center"/>
          </w:tcPr>
          <w:p w14:paraId="2910AC5A" w14:textId="77777777" w:rsidR="00246C1A" w:rsidRDefault="00246C1A" w:rsidP="00AD40B7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744" w:type="dxa"/>
            <w:gridSpan w:val="6"/>
            <w:vAlign w:val="center"/>
          </w:tcPr>
          <w:p w14:paraId="7FB0B2E9" w14:textId="77777777" w:rsidR="00246C1A" w:rsidRDefault="00246C1A" w:rsidP="00AD40B7">
            <w:r>
              <w:rPr>
                <w:rFonts w:hint="eastAsia"/>
              </w:rPr>
              <w:t>〒</w:t>
            </w:r>
          </w:p>
          <w:p w14:paraId="38CC9A05" w14:textId="77777777" w:rsidR="00246C1A" w:rsidRDefault="00246C1A" w:rsidP="00AD40B7"/>
          <w:p w14:paraId="1C3D7195" w14:textId="77777777" w:rsidR="00246C1A" w:rsidRDefault="00246C1A" w:rsidP="00AD40B7"/>
          <w:p w14:paraId="7C3B2AB5" w14:textId="77777777" w:rsidR="00246C1A" w:rsidRDefault="00246C1A" w:rsidP="00AD40B7"/>
        </w:tc>
      </w:tr>
      <w:tr w:rsidR="00246C1A" w14:paraId="691590E5" w14:textId="77777777" w:rsidTr="00246C1A">
        <w:tc>
          <w:tcPr>
            <w:tcW w:w="1316" w:type="dxa"/>
            <w:vAlign w:val="center"/>
          </w:tcPr>
          <w:p w14:paraId="78372F64" w14:textId="77777777" w:rsidR="00246C1A" w:rsidRDefault="00246C1A" w:rsidP="00AD40B7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  <w:p w14:paraId="78220650" w14:textId="77777777" w:rsidR="00246C1A" w:rsidRDefault="00246C1A" w:rsidP="00AD40B7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75" w:type="dxa"/>
            <w:vAlign w:val="center"/>
          </w:tcPr>
          <w:p w14:paraId="4C5915FC" w14:textId="77777777" w:rsidR="00246C1A" w:rsidRDefault="00246C1A" w:rsidP="00AD40B7"/>
          <w:p w14:paraId="10AD462F" w14:textId="77777777" w:rsidR="00246C1A" w:rsidRDefault="00246C1A" w:rsidP="00AD40B7"/>
          <w:p w14:paraId="626A202F" w14:textId="77777777" w:rsidR="00246C1A" w:rsidRDefault="00246C1A" w:rsidP="00AD40B7"/>
        </w:tc>
        <w:tc>
          <w:tcPr>
            <w:tcW w:w="1029" w:type="dxa"/>
            <w:vAlign w:val="center"/>
          </w:tcPr>
          <w:p w14:paraId="1C61A43C" w14:textId="77777777" w:rsidR="00246C1A" w:rsidRDefault="00246C1A" w:rsidP="00AD40B7">
            <w:pPr>
              <w:jc w:val="center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3840" w:type="dxa"/>
            <w:gridSpan w:val="4"/>
            <w:vAlign w:val="center"/>
          </w:tcPr>
          <w:p w14:paraId="68E6609F" w14:textId="77777777" w:rsidR="00246C1A" w:rsidRDefault="00246C1A" w:rsidP="00AD40B7"/>
        </w:tc>
      </w:tr>
      <w:tr w:rsidR="00246C1A" w14:paraId="32D30E5A" w14:textId="77777777" w:rsidTr="00246C1A">
        <w:tc>
          <w:tcPr>
            <w:tcW w:w="1316" w:type="dxa"/>
            <w:vAlign w:val="center"/>
          </w:tcPr>
          <w:p w14:paraId="7B6498EC" w14:textId="77777777" w:rsidR="00246C1A" w:rsidRDefault="00246C1A" w:rsidP="00AD40B7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7744" w:type="dxa"/>
            <w:gridSpan w:val="6"/>
            <w:vAlign w:val="center"/>
          </w:tcPr>
          <w:p w14:paraId="5D4B9FFA" w14:textId="77777777" w:rsidR="00246C1A" w:rsidRDefault="00246C1A" w:rsidP="00AD40B7"/>
          <w:p w14:paraId="3945189B" w14:textId="77777777" w:rsidR="00246C1A" w:rsidRDefault="00246C1A" w:rsidP="00AD40B7"/>
          <w:p w14:paraId="2ACDC388" w14:textId="77777777" w:rsidR="00246C1A" w:rsidRDefault="00246C1A" w:rsidP="00AD40B7"/>
        </w:tc>
      </w:tr>
    </w:tbl>
    <w:p w14:paraId="65DA5348" w14:textId="77777777" w:rsidR="00246C1A" w:rsidRPr="00F92914" w:rsidRDefault="00246C1A" w:rsidP="00246C1A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F92914">
        <w:rPr>
          <w:rFonts w:hint="eastAsia"/>
          <w:sz w:val="24"/>
          <w:szCs w:val="24"/>
        </w:rPr>
        <w:t xml:space="preserve">　</w:t>
      </w:r>
      <w:r w:rsidRPr="00F92914">
        <w:rPr>
          <w:rFonts w:hint="eastAsia"/>
          <w:color w:val="FF0000"/>
          <w:sz w:val="24"/>
          <w:szCs w:val="24"/>
        </w:rPr>
        <w:t>※受講料：無料</w:t>
      </w:r>
    </w:p>
    <w:p w14:paraId="03B9E107" w14:textId="77777777" w:rsidR="00246C1A" w:rsidRPr="00246C1A" w:rsidRDefault="00246C1A" w:rsidP="00246C1A"/>
    <w:p w14:paraId="0CFA844A" w14:textId="77777777" w:rsidR="00246C1A" w:rsidRDefault="00246C1A" w:rsidP="00246C1A"/>
    <w:p w14:paraId="01B1CDF3" w14:textId="77777777" w:rsidR="00246C1A" w:rsidRPr="00134E26" w:rsidRDefault="00246C1A" w:rsidP="00246C1A">
      <w:pPr>
        <w:rPr>
          <w:sz w:val="24"/>
          <w:szCs w:val="24"/>
        </w:rPr>
      </w:pPr>
      <w:r w:rsidRPr="00134E26">
        <w:rPr>
          <w:rFonts w:hint="eastAsia"/>
          <w:sz w:val="24"/>
          <w:szCs w:val="24"/>
        </w:rPr>
        <w:t>上記のとおり、群馬医療福祉大学</w:t>
      </w:r>
      <w:r>
        <w:rPr>
          <w:rFonts w:hint="eastAsia"/>
          <w:sz w:val="24"/>
          <w:szCs w:val="24"/>
        </w:rPr>
        <w:t>大学院</w:t>
      </w:r>
      <w:r w:rsidR="00402CB4">
        <w:rPr>
          <w:rFonts w:hint="eastAsia"/>
          <w:sz w:val="24"/>
          <w:szCs w:val="24"/>
        </w:rPr>
        <w:t>公開講義</w:t>
      </w:r>
      <w:r w:rsidRPr="00134E26">
        <w:rPr>
          <w:rFonts w:hint="eastAsia"/>
          <w:sz w:val="24"/>
          <w:szCs w:val="24"/>
        </w:rPr>
        <w:t>に申し込みます</w:t>
      </w:r>
      <w:r w:rsidR="00E971F5">
        <w:rPr>
          <w:rFonts w:hint="eastAsia"/>
          <w:sz w:val="24"/>
          <w:szCs w:val="24"/>
        </w:rPr>
        <w:t>。</w:t>
      </w:r>
    </w:p>
    <w:p w14:paraId="1D368632" w14:textId="77777777" w:rsidR="00246C1A" w:rsidRPr="00A43E67" w:rsidRDefault="00246C1A" w:rsidP="00246C1A">
      <w:pPr>
        <w:rPr>
          <w:sz w:val="24"/>
          <w:szCs w:val="24"/>
        </w:rPr>
      </w:pPr>
    </w:p>
    <w:p w14:paraId="4FC6F85E" w14:textId="77777777" w:rsidR="00246C1A" w:rsidRPr="00134E26" w:rsidRDefault="00246C1A" w:rsidP="00246C1A">
      <w:pPr>
        <w:rPr>
          <w:sz w:val="24"/>
          <w:szCs w:val="24"/>
        </w:rPr>
      </w:pPr>
      <w:r w:rsidRPr="00134E26">
        <w:rPr>
          <w:rFonts w:hint="eastAsia"/>
          <w:sz w:val="24"/>
          <w:szCs w:val="24"/>
        </w:rPr>
        <w:t>ＦＡＸ送信先　　群馬医療福祉大学</w:t>
      </w:r>
      <w:r>
        <w:rPr>
          <w:rFonts w:hint="eastAsia"/>
          <w:sz w:val="24"/>
          <w:szCs w:val="24"/>
        </w:rPr>
        <w:t>大学院事務</w:t>
      </w:r>
      <w:r w:rsidRPr="00134E26">
        <w:rPr>
          <w:rFonts w:hint="eastAsia"/>
          <w:sz w:val="24"/>
          <w:szCs w:val="24"/>
        </w:rPr>
        <w:t xml:space="preserve">　　担当：白石</w:t>
      </w:r>
    </w:p>
    <w:p w14:paraId="1F331494" w14:textId="77777777" w:rsidR="00246C1A" w:rsidRPr="00366289" w:rsidRDefault="00246C1A" w:rsidP="00246C1A"/>
    <w:p w14:paraId="05A930DC" w14:textId="77777777" w:rsidR="00246C1A" w:rsidRDefault="00246C1A" w:rsidP="00246C1A"/>
    <w:p w14:paraId="46C41926" w14:textId="77777777" w:rsidR="00246C1A" w:rsidRPr="00134E26" w:rsidRDefault="00246C1A" w:rsidP="00246C1A">
      <w:pPr>
        <w:ind w:firstLineChars="300" w:firstLine="964"/>
        <w:rPr>
          <w:b/>
          <w:sz w:val="32"/>
          <w:szCs w:val="32"/>
          <w:u w:val="single"/>
        </w:rPr>
      </w:pPr>
      <w:r w:rsidRPr="00134E26">
        <w:rPr>
          <w:rFonts w:hint="eastAsia"/>
          <w:b/>
          <w:sz w:val="32"/>
          <w:szCs w:val="32"/>
          <w:u w:val="single"/>
        </w:rPr>
        <w:t>申込先ＦＡＸ番号：０２７－２５４－０２９４</w:t>
      </w:r>
    </w:p>
    <w:p w14:paraId="6C05AD9B" w14:textId="77777777" w:rsidR="00246C1A" w:rsidRDefault="00246C1A" w:rsidP="00246C1A"/>
    <w:p w14:paraId="30E1F53E" w14:textId="77777777" w:rsidR="00246C1A" w:rsidRDefault="00246C1A" w:rsidP="00246C1A"/>
    <w:p w14:paraId="678A0E95" w14:textId="77777777" w:rsidR="00246C1A" w:rsidRPr="00134E26" w:rsidRDefault="00246C1A" w:rsidP="00246C1A">
      <w:pPr>
        <w:rPr>
          <w:sz w:val="24"/>
          <w:szCs w:val="24"/>
        </w:rPr>
      </w:pPr>
      <w:r w:rsidRPr="00134E26">
        <w:rPr>
          <w:rFonts w:hint="eastAsia"/>
          <w:sz w:val="24"/>
          <w:szCs w:val="24"/>
        </w:rPr>
        <w:t>※上記、記入事項で得た受講者の個人情報は、本学</w:t>
      </w:r>
      <w:r w:rsidR="00402CB4">
        <w:rPr>
          <w:rFonts w:hint="eastAsia"/>
          <w:sz w:val="24"/>
          <w:szCs w:val="24"/>
        </w:rPr>
        <w:t>公開講義</w:t>
      </w:r>
      <w:r w:rsidRPr="00134E26">
        <w:rPr>
          <w:rFonts w:hint="eastAsia"/>
          <w:sz w:val="24"/>
          <w:szCs w:val="24"/>
        </w:rPr>
        <w:t>に係る事務以外には、使用いたしません。</w:t>
      </w:r>
    </w:p>
    <w:p w14:paraId="365E59C6" w14:textId="77777777" w:rsidR="00246C1A" w:rsidRPr="00134E26" w:rsidRDefault="00246C1A" w:rsidP="00246C1A">
      <w:pPr>
        <w:ind w:left="189"/>
        <w:rPr>
          <w:sz w:val="24"/>
          <w:szCs w:val="24"/>
        </w:rPr>
      </w:pPr>
      <w:r w:rsidRPr="00134E26">
        <w:rPr>
          <w:rFonts w:hint="eastAsia"/>
          <w:sz w:val="24"/>
          <w:szCs w:val="24"/>
        </w:rPr>
        <w:t>なお、本講座へのお問い合わせ、ご希望等がございましたら遠慮なくご連絡ください。</w:t>
      </w:r>
    </w:p>
    <w:p w14:paraId="5CA6CD21" w14:textId="77777777" w:rsidR="00246C1A" w:rsidRPr="00134E26" w:rsidRDefault="00246C1A" w:rsidP="00246C1A">
      <w:pPr>
        <w:ind w:left="189"/>
        <w:rPr>
          <w:sz w:val="24"/>
          <w:szCs w:val="24"/>
        </w:rPr>
      </w:pPr>
      <w:r w:rsidRPr="00134E26">
        <w:rPr>
          <w:rFonts w:hint="eastAsia"/>
          <w:sz w:val="24"/>
          <w:szCs w:val="24"/>
        </w:rPr>
        <w:t>ＴＥＬ：０２７－２５３－０２９４（</w:t>
      </w:r>
      <w:r>
        <w:rPr>
          <w:rFonts w:hint="eastAsia"/>
          <w:sz w:val="24"/>
          <w:szCs w:val="24"/>
        </w:rPr>
        <w:t>大学院</w:t>
      </w:r>
      <w:r w:rsidR="00402CB4">
        <w:rPr>
          <w:rFonts w:hint="eastAsia"/>
          <w:sz w:val="24"/>
          <w:szCs w:val="24"/>
        </w:rPr>
        <w:t>公開講義</w:t>
      </w:r>
      <w:r w:rsidRPr="00134E26">
        <w:rPr>
          <w:rFonts w:hint="eastAsia"/>
          <w:sz w:val="24"/>
          <w:szCs w:val="24"/>
        </w:rPr>
        <w:t>担当係　白石宛）</w:t>
      </w:r>
    </w:p>
    <w:p w14:paraId="061860C8" w14:textId="77777777" w:rsidR="00000000" w:rsidRDefault="00246C1A" w:rsidP="00246C1A">
      <w:pPr>
        <w:ind w:firstLineChars="100" w:firstLine="240"/>
        <w:rPr>
          <w:sz w:val="24"/>
          <w:szCs w:val="24"/>
        </w:rPr>
      </w:pPr>
      <w:r w:rsidRPr="00134E26">
        <w:rPr>
          <w:rFonts w:hint="eastAsia"/>
          <w:sz w:val="24"/>
          <w:szCs w:val="24"/>
        </w:rPr>
        <w:t>Ｅメール：</w:t>
      </w:r>
      <w:hyperlink r:id="rId6" w:history="1">
        <w:r w:rsidR="0070181B" w:rsidRPr="00FA1993">
          <w:rPr>
            <w:rStyle w:val="a9"/>
            <w:rFonts w:hint="eastAsia"/>
            <w:sz w:val="24"/>
            <w:szCs w:val="24"/>
          </w:rPr>
          <w:t>daigakuin</w:t>
        </w:r>
        <w:r w:rsidR="0070181B">
          <w:rPr>
            <w:rStyle w:val="a9"/>
            <w:rFonts w:hint="eastAsia"/>
            <w:sz w:val="24"/>
            <w:szCs w:val="24"/>
          </w:rPr>
          <w:t>アット</w:t>
        </w:r>
        <w:r w:rsidR="0070181B" w:rsidRPr="00FA1993">
          <w:rPr>
            <w:rStyle w:val="a9"/>
            <w:rFonts w:hint="eastAsia"/>
            <w:sz w:val="24"/>
            <w:szCs w:val="24"/>
          </w:rPr>
          <w:t>shoken-gakuen</w:t>
        </w:r>
        <w:r w:rsidR="0070181B">
          <w:rPr>
            <w:rStyle w:val="a9"/>
            <w:rFonts w:hint="eastAsia"/>
            <w:sz w:val="24"/>
            <w:szCs w:val="24"/>
          </w:rPr>
          <w:t>ドット</w:t>
        </w:r>
        <w:r w:rsidR="0070181B" w:rsidRPr="00FA1993">
          <w:rPr>
            <w:rStyle w:val="a9"/>
            <w:rFonts w:hint="eastAsia"/>
            <w:sz w:val="24"/>
            <w:szCs w:val="24"/>
          </w:rPr>
          <w:t>ac</w:t>
        </w:r>
        <w:r w:rsidR="0070181B">
          <w:rPr>
            <w:rStyle w:val="a9"/>
            <w:rFonts w:hint="eastAsia"/>
            <w:sz w:val="24"/>
            <w:szCs w:val="24"/>
          </w:rPr>
          <w:t>ドット</w:t>
        </w:r>
        <w:r w:rsidR="0070181B" w:rsidRPr="00FA1993">
          <w:rPr>
            <w:rStyle w:val="a9"/>
            <w:rFonts w:hint="eastAsia"/>
            <w:sz w:val="24"/>
            <w:szCs w:val="24"/>
          </w:rPr>
          <w:t>jp</w:t>
        </w:r>
      </w:hyperlink>
    </w:p>
    <w:p w14:paraId="70457A72" w14:textId="77777777" w:rsidR="0070181B" w:rsidRPr="0070181B" w:rsidRDefault="0070181B" w:rsidP="00246C1A">
      <w:pPr>
        <w:ind w:firstLineChars="100" w:firstLine="210"/>
      </w:pPr>
      <w:r w:rsidRPr="0070181B">
        <w:rPr>
          <w:rFonts w:hint="eastAsia"/>
        </w:rPr>
        <w:t>（メールを送信される場合はアットを</w:t>
      </w:r>
      <w:r w:rsidRPr="0070181B">
        <w:rPr>
          <w:rFonts w:hint="eastAsia"/>
        </w:rPr>
        <w:t>@</w:t>
      </w:r>
      <w:r w:rsidRPr="0070181B">
        <w:rPr>
          <w:rFonts w:hint="eastAsia"/>
        </w:rPr>
        <w:t>、ドットを</w:t>
      </w:r>
      <w:r w:rsidRPr="0070181B">
        <w:rPr>
          <w:rFonts w:hint="eastAsia"/>
        </w:rPr>
        <w:t>.</w:t>
      </w:r>
      <w:r w:rsidRPr="0070181B">
        <w:rPr>
          <w:rFonts w:hint="eastAsia"/>
        </w:rPr>
        <w:t>に変換してください）</w:t>
      </w:r>
    </w:p>
    <w:sectPr w:rsidR="0070181B" w:rsidRPr="0070181B" w:rsidSect="0058708D">
      <w:pgSz w:w="11906" w:h="16838" w:code="9"/>
      <w:pgMar w:top="1134" w:right="1418" w:bottom="1418" w:left="141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831AC" w14:textId="77777777" w:rsidR="00774BE6" w:rsidRDefault="00774BE6" w:rsidP="00A43E67">
      <w:r>
        <w:separator/>
      </w:r>
    </w:p>
  </w:endnote>
  <w:endnote w:type="continuationSeparator" w:id="0">
    <w:p w14:paraId="369EF7DA" w14:textId="77777777" w:rsidR="00774BE6" w:rsidRDefault="00774BE6" w:rsidP="00A4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93A6" w14:textId="77777777" w:rsidR="00774BE6" w:rsidRDefault="00774BE6" w:rsidP="00A43E67">
      <w:r>
        <w:separator/>
      </w:r>
    </w:p>
  </w:footnote>
  <w:footnote w:type="continuationSeparator" w:id="0">
    <w:p w14:paraId="3F2550A2" w14:textId="77777777" w:rsidR="00774BE6" w:rsidRDefault="00774BE6" w:rsidP="00A43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1A"/>
    <w:rsid w:val="00141C0F"/>
    <w:rsid w:val="00220DB9"/>
    <w:rsid w:val="00246C1A"/>
    <w:rsid w:val="00366289"/>
    <w:rsid w:val="00402CB4"/>
    <w:rsid w:val="0055075D"/>
    <w:rsid w:val="0058708D"/>
    <w:rsid w:val="00686AD3"/>
    <w:rsid w:val="006D1592"/>
    <w:rsid w:val="0070181B"/>
    <w:rsid w:val="00774BE6"/>
    <w:rsid w:val="007E259A"/>
    <w:rsid w:val="00A43E67"/>
    <w:rsid w:val="00A57691"/>
    <w:rsid w:val="00C71245"/>
    <w:rsid w:val="00C92706"/>
    <w:rsid w:val="00E533F3"/>
    <w:rsid w:val="00E63795"/>
    <w:rsid w:val="00E971F5"/>
    <w:rsid w:val="00EC1908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A1357"/>
  <w15:chartTrackingRefBased/>
  <w15:docId w15:val="{6039383C-83DE-4297-B155-369F8CB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C1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3E6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43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3E67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7018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0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igakuin@shoken-gakuen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昌賢学園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群馬医療福祉大学</dc:creator>
  <cp:keywords/>
  <dc:description/>
  <cp:lastModifiedBy>shiraishi-sk</cp:lastModifiedBy>
  <cp:revision>2</cp:revision>
  <cp:lastPrinted>2023-09-21T03:02:00Z</cp:lastPrinted>
  <dcterms:created xsi:type="dcterms:W3CDTF">2025-07-28T10:49:00Z</dcterms:created>
  <dcterms:modified xsi:type="dcterms:W3CDTF">2025-07-28T10:49:00Z</dcterms:modified>
</cp:coreProperties>
</file>